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13 vom 23. Februar 1983</w:t>
      </w:r>
    </w:p>
    <w:p>
      <w:r>
        <w:t>Bundesgericht (BGE), 1983-02-23, DE</w:t>
      </w:r>
    </w:p>
    <w:p>
      <w:r>
        <w:rPr>
          <w:b/>
        </w:rPr>
        <w:t xml:space="preserve">Quelle: </w:t>
      </w:r>
      <w:r>
        <w:t>https://mcp.opencaselaw.ch/entscheid/bge_109 IB 13</w:t>
      </w:r>
    </w:p>
    <w:p>
      <w:r>
        <w:t>FR: BGE 109 IB 13 du 23 février 1983</w:t>
      </w:r>
    </w:p>
    <w:p>
      <w:r>
        <w:t>IT: BGE 109 IB 13 del 23 febbraio 1983</w:t>
      </w:r>
    </w:p>
    <w:p>
      <w:pPr>
        <w:pStyle w:val="Heading2"/>
      </w:pPr>
      <w:r>
        <w:t>Regeste</w:t>
      </w:r>
    </w:p>
    <w:p>
      <w:r>
        <w:t>Regeste Art. 5 Abs. 2 RPG, materielle Enteignung. 1. Begriff der materiellen Enteignung (E. 2). 2. Massgebender Zeitpunkt für die Beurteilung der Frage, ob eine materielle Enteignung vorliege (E. 3). 3. Nichteinzonung. Materielle Enteignung für einen Teil des Grundstückes bejaht. Besondere Umstände (schon vorhandene Werkstatt mit ausreichender Zufahrt; das Grundstück wurde später teilweise in das generelle Kanalisationsprojekt einbezogen) lassen mit hoher Wahrscheinlichkeit darauf schliessen, dass ca. 1/7 des Grundstückes im massgebenden Zeitpunkt hätte überbaut werden können (E. 4-6).</w:t>
      </w:r>
    </w:p>
    <w:p>
      <w:pPr>
        <w:pStyle w:val="Heading2"/>
      </w:pPr>
      <w:r>
        <w:t>Erwägungen</w:t>
      </w:r>
    </w:p>
    <w:p>
      <w:r>
        <w:rPr>
          <w:b/>
        </w:rPr>
        <w:t>E. 2</w:t>
      </w:r>
    </w:p>
    <w:p>
      <w:r>
        <w:t>Der Regierungsrat ist von der bundesgerichtlichen Rechtsprechung ausgegangen, wonach eine materielle Enteignung dann vorliegt, wenn einem Eigentümer der bisherige oder ein voraussehbarer künftiger Gebrauch seiner Sache untersagt oder besonders stark eingeschränkt wird,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107 Ib 383 E. 2 mit Hinweisen). In beiden Fällen ist die Möglichkeit einer zukünftigen besseren Nutzung der Sache indessen nur zu berücksichtigen, wenn im massgebenden BGE 109 Ib 13 S. 16 Zeitpunkt anzunehmen war, sie lasse sich mit hoher Wahrscheinlichkeit in naher Zukunft verwirklichen ( BGE 107 Ib 223 E. 2 mit Hinweisen). Unter besserer Nutzung eines Grundstücks ist in der Regel die Möglichkeit seiner Überbauung zu verstehen.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106 Ia 373 E. 2b mit Hinweisen). Die verschiedenen Faktoren sind zu gewichten. Nur wo das Bauen rein rechtlich zulässig und tatsächlich möglich sowie nach den Umständen mit hoher Wahrscheinlichkeit in naher Zukunft zu erwarten gewesen wäre ( BGE 96 I 357 mit Hinweis), kann in der Eigentumsbeschränkung, welche die Überbauung ausschliesst, ein besonders schwerer Eingriff gesehen werden, der eine Entschädigungspflicht auslöst. Als Gründe dafür, dass ein Grundstück nicht in verhältnismässig kurzer Zeit überbaut werden kann, nannte das Bundesgericht zum Beispiel die Voraussetzung einer Ausnahmebewilligung, die Notwendigkeit einer Änderung in der Zonenplanung, das Erfordernis eines Erschliessungs-, Überbauungs- oder Gestaltungsplanes, einer Baulandumlegung oder weitgehender Erschliessungsarbeiten ( BGE 107 Ib 223 E. 3; BGE 106 Ia 373 E. 2b und 376 f. E. 3d und e). Auch genügt die Erschliessbarkeit einer Parzelle und unter Umständen selbst deren Erschliessung nicht ohne weiteres, um die Überbaubarkeit in naher Zukunft zu bejahen ( BGE 103 Ib 222 E. 5b; BGE 101 Ia 227 E. 4b).</w:t>
      </w:r>
    </w:p>
    <w:p>
      <w:r>
        <w:rPr>
          <w:b/>
        </w:rPr>
        <w:t>E. 3</w:t>
      </w:r>
    </w:p>
    <w:p>
      <w:r>
        <w:t>Für die Beurteilung der Frage, ob eine materielle Enteignung vorliege, hat die erste Instanz in Übereinstimmung mit der bundesgerichtlichen Rechtsprechung auf die Verhältnisse im Zeitpunkt der Rechtskraft des Nutzungszonenplanes 1974 der Stadt Bern, somit auf den 10. Dezember 1976, abgestellt. Das Verwaltungsgericht bezeichnet demgegenüber den Zeitpunkt der Rechtskraft der provisorischen Schutzgebietanordnung, somit den 5. März 1973, als massgebend, weil die definitive Planungsmassnahme des Nutzungszonenplanes die logische Folge der Schutzgebietsbezeichnung bilde. BGE 109 Ib 13 S. 17 Das Bundesgericht hat bereits in der nichtveröffentlichten Erwägung 2 seines Entscheides vom 10. November 1982 i.S. Einwohnergemeinde Wohlen c. Ernst Bergmann und Konsorten zur Betrachtung des Verwaltungsgerichts Stellung genommen. Es hat an seiner Auffassung festgehalten, dass als massgebender Stichtag mit den sich hieraus ergebenden Konsequenzen für die Anmeldung des Entschädigungsbegehrens, die Ermittlung des Entschädigungsschuldners, die Höhe der Entschädigung, die Verjährung und Verzinsung der Forderung die Rechtskraft der definitiven Planungsmassnahme gelte; mit einer vorgängigen provisorischen Massnahme dürfe hingegen nicht zum Nachteil des Betroffenen der Ausschluss der Entschädigungspflicht begründet werden. Auch der vorliegende Fall gibt zu keiner anderen Betrachtungsweise Anlass. Massgebend für die Beurteilung der Frage, ob eine materielle Enteignung vorliege, sind somit die Verhältnisse im Zeitpunkt der Rechtskraft des städtischen Nutzungszonenplanes am 10. Dezember 1976.</w:t>
      </w:r>
    </w:p>
    <w:p>
      <w:r>
        <w:rPr>
          <w:b/>
        </w:rPr>
        <w:t>E. 4</w:t>
      </w:r>
    </w:p>
    <w:p>
      <w:r>
        <w:t>Die Beurteilung der umstrittenen Entschädigungsfrage nach den dargelegten Kriterien führt zu folgenden Ergebnissen: a) Das Verwaltungsgericht stellt zutreffend fest, dass der frühere Bauklassenplan der Stadt Bern aus dem Jahre 1955 keine Baugebietsausscheidung im Sinne einer raumplanerischen Massnahme vorgenommen hatte. Der Plan stellt daher keinen Zonenplan im Sinne des Art. 14 des Baugesetzes des Kantons Bern vom 7. Juni 1970 dar, der das Baugebiet vom übrigen Gemeindegebiet abzugrenzen hat. Die Auswirkungen der im Nutzungszonenplan von 1974 erstmals vorgenommenen Baugebietsausscheidung sind daher nicht unter dem Gesichtspunkt der Auszonung, sondern unter demjenigen der Nichteinzonung zu beurteilen. Im übrigen käme man - wie sich aus den nachfolgenden Erwägungen ergibt - zu keinem andern Ergebnis, wenn man den vorliegenden Sachverhalt als Auszonung betrachten wollte. b) Gemäss der Rechtsprechung des Bundesgerichts kann die Auszonung oder die Nichteinzonung einen Eigentümer ausnahmsweise enteignungsähnlich treffen. Im Falle der Auszonung kann diese Folge etwa eintreten, wenn baureifes oder grob erschlossenes Land, für dessen Erschliessung und Überbauung der Eigentümer bereits erhebliche Kosten aufgewendet hat, betroffen wird. Auch für den Fall einer Nichteinzonung entsprechenden Landes, das im Bereich eines mit den Anforderungen der Gewässerschutzgesetzgebung übereinstimmenden generellen Kanalisationsprojekts liegt, ist BGE 109 Ib 13 S. 18 eine enteignungsähnliche Wirkung nicht von vornherein auszuschliessen ( BGE 105 Ia 338 E. 3d). In einem solchen Fall können Umstände vorliegen, welche die Einzonung des Landes geboten hätten. Trifft dies zu, so ist die Frage, ob am massgebenden Stichtag mit hoher Wahrscheinlichkeit mit einer Überbauung hätte gerechnet werden dürfen, zu bejahen ( BGE 107 Ib 225 E. 3d; BGE 106 Ia 189 E. 4c). c) Bei dieser Rechtslage ist für die Beurteilung der Frage, ob die umstrittene Fläche von 3000 m2 des Grundstücks der Beschwerdegegnerin zur Zeit der Rechtskraft des städtischen Nutzungszonenplanes sehr wahrscheinlich in naher Zukunft hätte überbaut werden können, wenn sie nicht einer Schutzzone zugewiesen worden wäre, massgebend auf die gewässerschutzrechtliche Situation abzustellen. Dabei darf die Dauer des provisorischen Bauverbots gemäss der Schutzgebietszuweisung nicht zum Nachteil der Beschwerdegegnerin berücksichtigt werden.</w:t>
      </w:r>
    </w:p>
    <w:p>
      <w:r>
        <w:rPr>
          <w:b/>
        </w:rPr>
        <w:t>E. 5</w:t>
      </w:r>
    </w:p>
    <w:p>
      <w:r>
        <w:t>a) Gemäss dem am 1. Juli 1972 in Kraft getretenen Eidgenössischen Gewässerschutzgesetz (Art. 19 und 20 in der bis Ende 1979 geltenden Fassung) dürfen Baubewilligungen ausserhalb der Bauzonen bzw. des im generellen Kanalisationsprojekt abgegrenzten Gebietes nur erteilt werden, sofern der Gesuchsteller ein sachlich begründetes Bedürfnis nachweist. Da die Stadt Bern über keinen Zonenplan mit Baugebietsabgrenzung und im Jahre 1972 auch nicht über ein generelles Kanalisationsprojekt verfügte, hätte der Beschwerdegegnerin jedenfalls für eine grössere Überbauung keine Bewilligung erteilt werden können, wie dies auch das Verwaltungsgericht zufolge der fehlenden Erschliessung mit Recht angenommen hat. Eine bescheidene Überbauung hätte hingegen kaum aus gewässerschutzrechtlichen Gründen verweigert werden dürfen, hat doch die Stadt Bern den Löchligutweg auch für das vorhandene zweistöckige Haus als ausreichend erachtet (vgl. Art. 28 Allgemeine Gewässerschutzverordnung). Auch wäre dessen Ausbau - etwa durch Anlegung eines Kehrplatzes - mit wirtschaftlich vertretbarem Aufwand zweifellos möglich gewesen, wie dies der Augenschein gezeigt hat. Das Werkstattgebäude ist zwar noch nicht an die Kanalisation angeschlossen, doch ist ein Anschluss ohne besonderen Aufwand möglich und wird von der Stadt Bern auch verfügt werden, wie sich aus der vom Bundesgericht eingeholten Auskunft des städtischen Tiefbauamtes vom 15. November 1982 ergibt. b) Die Stadt Bern hat sodann Anfang 1977 ein generelles BGE 109 Ib 13 S. 19 Kanalisationsprojekt aufgestellt, das am 23. Mai 1977 von der kantonalen Direktion für Verkehr, Energie und Wasserwirtschaft des Kantons Bern genehmigt wurde. Die umstrittene Fläche ist im Bereich des bestehenden Gebäudes in das generelle Kanalisationsprojekt einbezogen worden. Dieser Einbezug spricht für die Richtigkeit der Annahme des Verwaltungsgerichts, eine bescheidene teilweise Überbauung hätte sich westlich des Löchligutweges im Anschluss an das Siedlungsgebiet sowie um und anstelle des vorbestehenden Gebäudes verwirklichen lassen. Wenn die vom Verwaltungsgericht als überbaubar bezeichnete Fläche die Grenze des generellen Kanalisationsprojektes überschreitet, so liegt diese Abweichung innerhalb des vom Bundesgericht den kantonalen Instanzen zuzubilligenden Beurteilungsspielraumes. Das Verwaltungsgericht hat im übrigen einzig das Ausmass der Fläche bezeichnet, welche nach seiner Ansicht Baulandqualität aufweist. Diese Fläche umfasst auch den zu Wohnbauten gehörenden Umschwung wie Gartenareal, welches ohne die Baulandqualität zu verlieren, ausserhalb der Begrenzung des GKP liegen kann. c) Wenn im übrigen das Verwaltungsgericht von der Möglichkeit von Terrassenhäusern gesprochen hat, so handelt es sich bei der entsprechenden Erwägung lediglich um einen unverbindlichen Hinweis. Entsprechend der Überbauung des bestehenden Löchligutes wäre zweifellos auch eine Überbauung denkbar, die nicht den Erlass von Sonderbauvorschriften bedingen würde, allerdings wohl bei verminderter Rendite. Dass der Anschluss der Bauten an die Kanalisation einen besonders hohen Aufwand bedingen würde, ist aufgrund des Augenscheines kaum anzunehmen. Im übrigen werden diese Fragen bei der Ermittlung der Höhe der Entschädigung zu berücksichtigen sein. d) Auch die von der Stadt Bern vorgebrachten Einwendungen in bezug auf die Lärmimmissionen von Bahn und Strasse sind nicht stichhaltig. Diese Immissionen sind keineswegs derart stark, dass sie einer bescheidenen Überbauung entgegenstehen würden. Dies bestätigt auch die vorhandene Löchligutüberbauung.</w:t>
      </w:r>
    </w:p>
    <w:p>
      <w:r>
        <w:rPr>
          <w:b/>
        </w:rPr>
        <w:t>E. 6</w:t>
      </w:r>
    </w:p>
    <w:p>
      <w:r>
        <w:t>Bei dieser Sach- und Rechtslage durfte das Verwaltungsgericht zu Recht annehmen, eine Überbauung des Abschnittes von 3000 m2 hätte sich im massgebenden Zeitpunkt mit hoher Wahrscheinlichkeit verwirklichen lassen. Die besonderen Umstände, welche im Sinne der bundesgerichtlichen Rechtsprechung diese Annahme rechtfertigen ( BGE 105 Ia 338 E. 3d), liegen im vorhandenen bestehenden Werkstatthaus, für welches der Löchligutweg BGE 109 Ib 13 S. 20 als ausreichend erachtet wurde, und der Begrenzung des generellen Kanalisationsprojektes. Wäre die entsprechende Fläche im Nutzungszonenplan der Stadt Bern von 1974 nicht der Zone zum Schutz des Landschafts- und Ortsbildes zugewiesen worden, so hätte sie von der Beschwerdegegnerin, die den Willen zur besseren baulichen Nutzung ihres zum Teil bereits baulich genutzten Areals besass, der Überbauung zugeführt werden können. Die Einwendungen der Stadt Bern erweisen sich somit als unbegründet,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